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617A" w14:textId="67AD5B5C" w:rsidR="00231A75" w:rsidRPr="00231A75" w:rsidRDefault="00231A75" w:rsidP="00231A75">
      <w:pPr>
        <w:widowControl w:val="0"/>
        <w:spacing w:after="0" w:line="240" w:lineRule="auto"/>
        <w:jc w:val="right"/>
        <w:rPr>
          <w:rFonts w:ascii="Century" w:eastAsia="ＭＳ 明朝" w:hAnsi="Century" w:cs="Times New Roman"/>
          <w:b/>
          <w:kern w:val="2"/>
          <w:sz w:val="18"/>
          <w:szCs w:val="16"/>
          <w:lang w:eastAsia="ja-JP"/>
        </w:rPr>
      </w:pPr>
      <w:r w:rsidRPr="00231A75">
        <w:rPr>
          <w:rFonts w:ascii="Century" w:eastAsia="ＭＳ 明朝" w:hAnsi="Century" w:cs="Times New Roman" w:hint="eastAsia"/>
          <w:b/>
          <w:kern w:val="2"/>
          <w:sz w:val="18"/>
          <w:szCs w:val="16"/>
          <w:lang w:eastAsia="ja-JP"/>
        </w:rPr>
        <w:t>（</w:t>
      </w:r>
      <w:r>
        <w:rPr>
          <w:rFonts w:ascii="Century" w:eastAsia="ＭＳ 明朝" w:hAnsi="Century" w:cs="Times New Roman" w:hint="eastAsia"/>
          <w:b/>
          <w:kern w:val="2"/>
          <w:sz w:val="18"/>
          <w:szCs w:val="16"/>
          <w:lang w:eastAsia="ja-JP"/>
        </w:rPr>
        <w:t xml:space="preserve">Form </w:t>
      </w:r>
      <w:r w:rsidR="00614348">
        <w:rPr>
          <w:rFonts w:ascii="Century" w:eastAsia="ＭＳ 明朝" w:hAnsi="Century" w:cs="Times New Roman" w:hint="eastAsia"/>
          <w:b/>
          <w:kern w:val="2"/>
          <w:sz w:val="18"/>
          <w:szCs w:val="16"/>
          <w:lang w:eastAsia="ja-JP"/>
        </w:rPr>
        <w:t>4</w:t>
      </w:r>
      <w:r w:rsidRPr="00231A75">
        <w:rPr>
          <w:rFonts w:ascii="Century" w:eastAsia="ＭＳ 明朝" w:hAnsi="Century" w:cs="Times New Roman"/>
          <w:b/>
          <w:kern w:val="2"/>
          <w:sz w:val="18"/>
          <w:szCs w:val="16"/>
          <w:lang w:eastAsia="ja-JP"/>
        </w:rPr>
        <w:t>-</w:t>
      </w:r>
      <w:r w:rsidR="00614348">
        <w:rPr>
          <w:rFonts w:ascii="Century" w:eastAsia="ＭＳ 明朝" w:hAnsi="Century" w:cs="Times New Roman" w:hint="eastAsia"/>
          <w:b/>
          <w:kern w:val="2"/>
          <w:sz w:val="18"/>
          <w:szCs w:val="16"/>
          <w:lang w:eastAsia="ja-JP"/>
        </w:rPr>
        <w:t>2</w:t>
      </w:r>
      <w:r w:rsidRPr="00231A75">
        <w:rPr>
          <w:rFonts w:ascii="Century" w:eastAsia="ＭＳ 明朝" w:hAnsi="Century" w:cs="Times New Roman" w:hint="eastAsia"/>
          <w:b/>
          <w:kern w:val="2"/>
          <w:sz w:val="18"/>
          <w:szCs w:val="16"/>
          <w:lang w:eastAsia="ja-JP"/>
        </w:rPr>
        <w:t>）</w:t>
      </w:r>
    </w:p>
    <w:p w14:paraId="7F9DA1A7" w14:textId="7624BC0C" w:rsidR="00311982" w:rsidRPr="00E7514D" w:rsidRDefault="00000000" w:rsidP="00E7514D">
      <w:pPr>
        <w:jc w:val="center"/>
        <w:rPr>
          <w:b/>
          <w:bCs/>
        </w:rPr>
      </w:pPr>
      <w:r w:rsidRPr="00E7514D">
        <w:rPr>
          <w:b/>
          <w:bCs/>
        </w:rPr>
        <w:t>Japan</w:t>
      </w:r>
      <w:r w:rsidR="00E22C51">
        <w:rPr>
          <w:rFonts w:hint="eastAsia"/>
          <w:b/>
          <w:bCs/>
          <w:lang w:eastAsia="ja-JP"/>
        </w:rPr>
        <w:t>ese</w:t>
      </w:r>
      <w:r w:rsidRPr="00E7514D">
        <w:rPr>
          <w:b/>
          <w:bCs/>
        </w:rPr>
        <w:t xml:space="preserve"> Hernia Society</w:t>
      </w:r>
    </w:p>
    <w:p w14:paraId="5D4F75C8" w14:textId="77777777" w:rsidR="00311982" w:rsidRPr="00E7514D" w:rsidRDefault="00000000" w:rsidP="00E7514D">
      <w:pPr>
        <w:jc w:val="center"/>
        <w:rPr>
          <w:b/>
          <w:bCs/>
        </w:rPr>
      </w:pPr>
      <w:r w:rsidRPr="00E7514D">
        <w:rPr>
          <w:b/>
          <w:bCs/>
        </w:rPr>
        <w:t>Conflict of Interest (COI) Disclosure Form for Academic Meeting Presenters</w:t>
      </w:r>
    </w:p>
    <w:p w14:paraId="4C666C12" w14:textId="77777777" w:rsidR="00311982" w:rsidRDefault="00000000" w:rsidP="00E7514D">
      <w:pPr>
        <w:jc w:val="right"/>
      </w:pPr>
      <w:r>
        <w:t>Date of Declaration (YYYY/MM/DD): ___________________________</w:t>
      </w:r>
    </w:p>
    <w:p w14:paraId="104CD665" w14:textId="77777777" w:rsidR="00311982" w:rsidRDefault="00000000" w:rsidP="00E7514D">
      <w:pPr>
        <w:jc w:val="right"/>
      </w:pPr>
      <w:r>
        <w:t>Signature of Declarant: ___________________________</w:t>
      </w:r>
    </w:p>
    <w:p w14:paraId="0B0EA7B5" w14:textId="77777777" w:rsidR="00231A75" w:rsidRDefault="00231A75"/>
    <w:p w14:paraId="6EC98AB9" w14:textId="470AF966" w:rsidR="00311982" w:rsidRDefault="00000000">
      <w:r>
        <w:t>For the presentation, please disclose</w:t>
      </w:r>
      <w:r w:rsidR="00E7514D">
        <w:rPr>
          <w:rFonts w:hint="eastAsia"/>
          <w:lang w:eastAsia="ja-JP"/>
        </w:rPr>
        <w:t xml:space="preserve"> </w:t>
      </w:r>
      <w:r>
        <w:t xml:space="preserve">any relationships with companies or </w:t>
      </w:r>
      <w:r w:rsidR="00E7514D">
        <w:rPr>
          <w:rFonts w:hint="eastAsia"/>
          <w:lang w:eastAsia="ja-JP"/>
        </w:rPr>
        <w:t>entities</w:t>
      </w:r>
      <w:r>
        <w:t xml:space="preserve"> that meet the disclosure threshold for conflicts of interest over the past three years.</w:t>
      </w:r>
    </w:p>
    <w:tbl>
      <w:tblPr>
        <w:tblW w:w="10291" w:type="dxa"/>
        <w:tblLook w:val="04A0" w:firstRow="1" w:lastRow="0" w:firstColumn="1" w:lastColumn="0" w:noHBand="0" w:noVBand="1"/>
      </w:tblPr>
      <w:tblGrid>
        <w:gridCol w:w="2831"/>
        <w:gridCol w:w="2564"/>
        <w:gridCol w:w="2332"/>
        <w:gridCol w:w="2564"/>
      </w:tblGrid>
      <w:tr w:rsidR="00311982" w14:paraId="74AEC6AC" w14:textId="77777777" w:rsidTr="008452DD">
        <w:trPr>
          <w:trHeight w:val="794"/>
        </w:trPr>
        <w:tc>
          <w:tcPr>
            <w:tcW w:w="2831" w:type="dxa"/>
            <w:vAlign w:val="center"/>
          </w:tcPr>
          <w:p w14:paraId="44DBD797" w14:textId="77777777" w:rsidR="00311982" w:rsidRDefault="00000000" w:rsidP="002776D8">
            <w:pPr>
              <w:jc w:val="center"/>
            </w:pPr>
            <w:r>
              <w:t>Item</w:t>
            </w:r>
          </w:p>
        </w:tc>
        <w:tc>
          <w:tcPr>
            <w:tcW w:w="2564" w:type="dxa"/>
            <w:vAlign w:val="center"/>
          </w:tcPr>
          <w:p w14:paraId="40EA836A" w14:textId="77777777" w:rsidR="00311982" w:rsidRDefault="00000000" w:rsidP="002776D8">
            <w:pPr>
              <w:jc w:val="center"/>
            </w:pPr>
            <w:r>
              <w:t>Disclosure Criteria</w:t>
            </w:r>
          </w:p>
        </w:tc>
        <w:tc>
          <w:tcPr>
            <w:tcW w:w="2332" w:type="dxa"/>
            <w:vAlign w:val="center"/>
          </w:tcPr>
          <w:p w14:paraId="7FC03EE3" w14:textId="77777777" w:rsidR="00311982" w:rsidRDefault="00000000" w:rsidP="002776D8">
            <w:pPr>
              <w:jc w:val="center"/>
            </w:pPr>
            <w:r>
              <w:t>Status</w:t>
            </w:r>
          </w:p>
        </w:tc>
        <w:tc>
          <w:tcPr>
            <w:tcW w:w="2564" w:type="dxa"/>
            <w:vAlign w:val="center"/>
          </w:tcPr>
          <w:p w14:paraId="0D399250" w14:textId="77777777" w:rsidR="00311982" w:rsidRDefault="00000000" w:rsidP="002776D8">
            <w:pPr>
              <w:jc w:val="center"/>
            </w:pPr>
            <w:r>
              <w:t>If applicable, name of company/organization</w:t>
            </w:r>
          </w:p>
        </w:tc>
      </w:tr>
      <w:tr w:rsidR="00311982" w14:paraId="46E4BFA5" w14:textId="77777777" w:rsidTr="008452DD">
        <w:trPr>
          <w:trHeight w:val="1095"/>
        </w:trPr>
        <w:tc>
          <w:tcPr>
            <w:tcW w:w="2831" w:type="dxa"/>
          </w:tcPr>
          <w:p w14:paraId="7008BCDA" w14:textId="77777777" w:rsidR="00311982" w:rsidRDefault="00000000">
            <w:r>
              <w:t>1. Remuneration (as officer/advisory position)</w:t>
            </w:r>
          </w:p>
        </w:tc>
        <w:tc>
          <w:tcPr>
            <w:tcW w:w="2564" w:type="dxa"/>
          </w:tcPr>
          <w:p w14:paraId="1A41E784" w14:textId="77777777" w:rsidR="00311982" w:rsidRDefault="00000000">
            <w:r>
              <w:t>¥1,000,000 or more annually from a single company/organization</w:t>
            </w:r>
          </w:p>
        </w:tc>
        <w:tc>
          <w:tcPr>
            <w:tcW w:w="2332" w:type="dxa"/>
            <w:vAlign w:val="center"/>
          </w:tcPr>
          <w:p w14:paraId="6D5B7137" w14:textId="77777777" w:rsidR="00311982" w:rsidRDefault="00000000" w:rsidP="002776D8">
            <w:pPr>
              <w:jc w:val="center"/>
            </w:pPr>
            <w:r>
              <w:t>Yes / No</w:t>
            </w:r>
          </w:p>
        </w:tc>
        <w:tc>
          <w:tcPr>
            <w:tcW w:w="2564" w:type="dxa"/>
          </w:tcPr>
          <w:p w14:paraId="68134902" w14:textId="77777777" w:rsidR="00311982" w:rsidRDefault="00311982"/>
        </w:tc>
      </w:tr>
      <w:tr w:rsidR="00311982" w14:paraId="25A9512C" w14:textId="77777777" w:rsidTr="008452DD">
        <w:trPr>
          <w:trHeight w:val="1095"/>
        </w:trPr>
        <w:tc>
          <w:tcPr>
            <w:tcW w:w="2831" w:type="dxa"/>
          </w:tcPr>
          <w:p w14:paraId="509908B0" w14:textId="77777777" w:rsidR="00311982" w:rsidRDefault="00000000">
            <w:r>
              <w:t>2. Stock ownership</w:t>
            </w:r>
          </w:p>
        </w:tc>
        <w:tc>
          <w:tcPr>
            <w:tcW w:w="2564" w:type="dxa"/>
          </w:tcPr>
          <w:p w14:paraId="19EF296C" w14:textId="77777777" w:rsidR="00311982" w:rsidRDefault="00000000">
            <w:r>
              <w:t>Profit of ¥1,000,000 or more, or 5% or more of total shares</w:t>
            </w:r>
          </w:p>
        </w:tc>
        <w:tc>
          <w:tcPr>
            <w:tcW w:w="2332" w:type="dxa"/>
            <w:vAlign w:val="center"/>
          </w:tcPr>
          <w:p w14:paraId="0714D3C7" w14:textId="77777777" w:rsidR="00311982" w:rsidRDefault="00000000" w:rsidP="002776D8">
            <w:pPr>
              <w:jc w:val="center"/>
            </w:pPr>
            <w:r>
              <w:t>Yes / No</w:t>
            </w:r>
          </w:p>
        </w:tc>
        <w:tc>
          <w:tcPr>
            <w:tcW w:w="2564" w:type="dxa"/>
          </w:tcPr>
          <w:p w14:paraId="450D2DF8" w14:textId="77777777" w:rsidR="00311982" w:rsidRDefault="00311982"/>
        </w:tc>
      </w:tr>
      <w:tr w:rsidR="00311982" w14:paraId="0E2179F5" w14:textId="77777777" w:rsidTr="008452DD">
        <w:trPr>
          <w:trHeight w:val="804"/>
        </w:trPr>
        <w:tc>
          <w:tcPr>
            <w:tcW w:w="2831" w:type="dxa"/>
          </w:tcPr>
          <w:p w14:paraId="6B9BC2CC" w14:textId="77777777" w:rsidR="00311982" w:rsidRDefault="00000000">
            <w:r>
              <w:t>3. Patent royalties</w:t>
            </w:r>
          </w:p>
        </w:tc>
        <w:tc>
          <w:tcPr>
            <w:tcW w:w="2564" w:type="dxa"/>
          </w:tcPr>
          <w:p w14:paraId="518D06B1" w14:textId="77777777" w:rsidR="00311982" w:rsidRDefault="00000000">
            <w:r>
              <w:t>¥1,000,000 or more per year per license</w:t>
            </w:r>
          </w:p>
        </w:tc>
        <w:tc>
          <w:tcPr>
            <w:tcW w:w="2332" w:type="dxa"/>
            <w:vAlign w:val="center"/>
          </w:tcPr>
          <w:p w14:paraId="2A46946F" w14:textId="77777777" w:rsidR="00311982" w:rsidRDefault="00000000" w:rsidP="002776D8">
            <w:pPr>
              <w:jc w:val="center"/>
            </w:pPr>
            <w:r>
              <w:t>Yes / No</w:t>
            </w:r>
          </w:p>
        </w:tc>
        <w:tc>
          <w:tcPr>
            <w:tcW w:w="2564" w:type="dxa"/>
          </w:tcPr>
          <w:p w14:paraId="70B941E2" w14:textId="77777777" w:rsidR="00311982" w:rsidRDefault="00311982"/>
        </w:tc>
      </w:tr>
      <w:tr w:rsidR="00311982" w14:paraId="155C8746" w14:textId="77777777" w:rsidTr="008452DD">
        <w:trPr>
          <w:trHeight w:val="1095"/>
        </w:trPr>
        <w:tc>
          <w:tcPr>
            <w:tcW w:w="2831" w:type="dxa"/>
          </w:tcPr>
          <w:p w14:paraId="35507369" w14:textId="77777777" w:rsidR="00311982" w:rsidRDefault="00000000">
            <w:r>
              <w:t>4. Honoraria (lecture fees)</w:t>
            </w:r>
          </w:p>
        </w:tc>
        <w:tc>
          <w:tcPr>
            <w:tcW w:w="2564" w:type="dxa"/>
          </w:tcPr>
          <w:p w14:paraId="6A6860F4" w14:textId="77777777" w:rsidR="00311982" w:rsidRDefault="00000000">
            <w:r>
              <w:t>¥500,000 or more annually from a single company/organization</w:t>
            </w:r>
          </w:p>
        </w:tc>
        <w:tc>
          <w:tcPr>
            <w:tcW w:w="2332" w:type="dxa"/>
            <w:vAlign w:val="center"/>
          </w:tcPr>
          <w:p w14:paraId="415C5A5D" w14:textId="77777777" w:rsidR="00311982" w:rsidRDefault="00000000" w:rsidP="002776D8">
            <w:pPr>
              <w:jc w:val="center"/>
            </w:pPr>
            <w:r>
              <w:t>Yes / No</w:t>
            </w:r>
          </w:p>
        </w:tc>
        <w:tc>
          <w:tcPr>
            <w:tcW w:w="2564" w:type="dxa"/>
          </w:tcPr>
          <w:p w14:paraId="0F0386F1" w14:textId="77777777" w:rsidR="00311982" w:rsidRDefault="00311982"/>
        </w:tc>
      </w:tr>
      <w:tr w:rsidR="00311982" w14:paraId="4AF97245" w14:textId="77777777" w:rsidTr="008452DD">
        <w:trPr>
          <w:trHeight w:val="1095"/>
        </w:trPr>
        <w:tc>
          <w:tcPr>
            <w:tcW w:w="2831" w:type="dxa"/>
          </w:tcPr>
          <w:p w14:paraId="19BE32FE" w14:textId="77777777" w:rsidR="00311982" w:rsidRDefault="00000000">
            <w:r>
              <w:t>5. Manuscript fees (for promotional materials)</w:t>
            </w:r>
          </w:p>
        </w:tc>
        <w:tc>
          <w:tcPr>
            <w:tcW w:w="2564" w:type="dxa"/>
          </w:tcPr>
          <w:p w14:paraId="30B6F458" w14:textId="77777777" w:rsidR="00311982" w:rsidRDefault="00000000">
            <w:r>
              <w:t>¥500,000 or more annually from a single company/organization</w:t>
            </w:r>
          </w:p>
        </w:tc>
        <w:tc>
          <w:tcPr>
            <w:tcW w:w="2332" w:type="dxa"/>
            <w:vAlign w:val="center"/>
          </w:tcPr>
          <w:p w14:paraId="75C8A50A" w14:textId="77777777" w:rsidR="00311982" w:rsidRDefault="00000000" w:rsidP="002776D8">
            <w:pPr>
              <w:jc w:val="center"/>
            </w:pPr>
            <w:r>
              <w:t>Yes / No</w:t>
            </w:r>
          </w:p>
        </w:tc>
        <w:tc>
          <w:tcPr>
            <w:tcW w:w="2564" w:type="dxa"/>
          </w:tcPr>
          <w:p w14:paraId="2D705F01" w14:textId="77777777" w:rsidR="00311982" w:rsidRDefault="00311982"/>
        </w:tc>
      </w:tr>
      <w:tr w:rsidR="00311982" w14:paraId="79CB4B07" w14:textId="77777777" w:rsidTr="008452DD">
        <w:trPr>
          <w:trHeight w:val="3261"/>
        </w:trPr>
        <w:tc>
          <w:tcPr>
            <w:tcW w:w="2831" w:type="dxa"/>
          </w:tcPr>
          <w:p w14:paraId="5EA190CA" w14:textId="77777777" w:rsidR="00311982" w:rsidRDefault="00000000">
            <w:r>
              <w:t>6. Research funding / grants</w:t>
            </w:r>
          </w:p>
        </w:tc>
        <w:tc>
          <w:tcPr>
            <w:tcW w:w="2564" w:type="dxa"/>
          </w:tcPr>
          <w:p w14:paraId="773C7969" w14:textId="77777777" w:rsidR="00311982" w:rsidRDefault="00000000">
            <w:r>
              <w:t>¥1,000,000 or more annually from a single company/organization for medical research (joint research, commissioned research, clinical trials, etc.) in which the declarant has substantial discretion over its use</w:t>
            </w:r>
          </w:p>
        </w:tc>
        <w:tc>
          <w:tcPr>
            <w:tcW w:w="2332" w:type="dxa"/>
            <w:vAlign w:val="center"/>
          </w:tcPr>
          <w:p w14:paraId="660A9DCA" w14:textId="77777777" w:rsidR="00311982" w:rsidRDefault="00000000" w:rsidP="002776D8">
            <w:pPr>
              <w:jc w:val="center"/>
            </w:pPr>
            <w:r>
              <w:t>Yes / No</w:t>
            </w:r>
          </w:p>
        </w:tc>
        <w:tc>
          <w:tcPr>
            <w:tcW w:w="2564" w:type="dxa"/>
          </w:tcPr>
          <w:p w14:paraId="405436E8" w14:textId="77777777" w:rsidR="00311982" w:rsidRDefault="00311982"/>
        </w:tc>
      </w:tr>
      <w:tr w:rsidR="00311982" w14:paraId="6585B449" w14:textId="77777777" w:rsidTr="008452DD">
        <w:trPr>
          <w:trHeight w:val="2885"/>
        </w:trPr>
        <w:tc>
          <w:tcPr>
            <w:tcW w:w="2831" w:type="dxa"/>
          </w:tcPr>
          <w:p w14:paraId="070A4934" w14:textId="77777777" w:rsidR="00311982" w:rsidRDefault="00000000">
            <w:r>
              <w:lastRenderedPageBreak/>
              <w:t>7. Scholarship (educational) donations</w:t>
            </w:r>
          </w:p>
        </w:tc>
        <w:tc>
          <w:tcPr>
            <w:tcW w:w="2564" w:type="dxa"/>
          </w:tcPr>
          <w:p w14:paraId="30A6F488" w14:textId="77777777" w:rsidR="00311982" w:rsidRDefault="00000000">
            <w:r>
              <w:t>¥1,000,000 or more annually from a single company/organization to the declarant’s affiliated department, division, or laboratory, in which the declarant has substantial discretion over its use</w:t>
            </w:r>
          </w:p>
        </w:tc>
        <w:tc>
          <w:tcPr>
            <w:tcW w:w="2332" w:type="dxa"/>
            <w:vAlign w:val="center"/>
          </w:tcPr>
          <w:p w14:paraId="0FFFD86E" w14:textId="77777777" w:rsidR="00311982" w:rsidRDefault="00000000" w:rsidP="002776D8">
            <w:pPr>
              <w:jc w:val="center"/>
            </w:pPr>
            <w:r>
              <w:t>Yes / No</w:t>
            </w:r>
          </w:p>
        </w:tc>
        <w:tc>
          <w:tcPr>
            <w:tcW w:w="2564" w:type="dxa"/>
          </w:tcPr>
          <w:p w14:paraId="651EB153" w14:textId="77777777" w:rsidR="00311982" w:rsidRDefault="00311982"/>
        </w:tc>
      </w:tr>
      <w:tr w:rsidR="00311982" w14:paraId="27BF7693" w14:textId="77777777" w:rsidTr="008452DD">
        <w:trPr>
          <w:trHeight w:val="1990"/>
        </w:trPr>
        <w:tc>
          <w:tcPr>
            <w:tcW w:w="2831" w:type="dxa"/>
          </w:tcPr>
          <w:p w14:paraId="55624D61" w14:textId="77777777" w:rsidR="00311982" w:rsidRDefault="00000000">
            <w:r>
              <w:t>8. Endowed courses funded by companies/organizations</w:t>
            </w:r>
          </w:p>
        </w:tc>
        <w:tc>
          <w:tcPr>
            <w:tcW w:w="2564" w:type="dxa"/>
          </w:tcPr>
          <w:p w14:paraId="373F5B8E" w14:textId="77777777" w:rsidR="00311982" w:rsidRDefault="00000000">
            <w:r>
              <w:t>¥1,000,000 or more annually from a single company/organization in which the declarant has substantial discretion over its use</w:t>
            </w:r>
          </w:p>
        </w:tc>
        <w:tc>
          <w:tcPr>
            <w:tcW w:w="2332" w:type="dxa"/>
            <w:vAlign w:val="center"/>
          </w:tcPr>
          <w:p w14:paraId="14A81DD9" w14:textId="77777777" w:rsidR="00311982" w:rsidRDefault="00000000" w:rsidP="002776D8">
            <w:pPr>
              <w:jc w:val="center"/>
            </w:pPr>
            <w:r>
              <w:t>Yes / No</w:t>
            </w:r>
          </w:p>
        </w:tc>
        <w:tc>
          <w:tcPr>
            <w:tcW w:w="2564" w:type="dxa"/>
          </w:tcPr>
          <w:p w14:paraId="108DB758" w14:textId="77777777" w:rsidR="00311982" w:rsidRDefault="00311982"/>
        </w:tc>
      </w:tr>
      <w:tr w:rsidR="00311982" w14:paraId="5544AE75" w14:textId="77777777" w:rsidTr="008452DD">
        <w:trPr>
          <w:trHeight w:val="1095"/>
        </w:trPr>
        <w:tc>
          <w:tcPr>
            <w:tcW w:w="2831" w:type="dxa"/>
          </w:tcPr>
          <w:p w14:paraId="7734A371" w14:textId="77777777" w:rsidR="00311982" w:rsidRDefault="00000000">
            <w:r>
              <w:t>9. Other remuneration (e.g., travel, gifts unrelated to research)</w:t>
            </w:r>
          </w:p>
        </w:tc>
        <w:tc>
          <w:tcPr>
            <w:tcW w:w="2564" w:type="dxa"/>
          </w:tcPr>
          <w:p w14:paraId="396F0F2D" w14:textId="77777777" w:rsidR="00311982" w:rsidRDefault="00000000">
            <w:r>
              <w:t>¥50,000 or more annually from a single company/organization</w:t>
            </w:r>
          </w:p>
        </w:tc>
        <w:tc>
          <w:tcPr>
            <w:tcW w:w="2332" w:type="dxa"/>
            <w:vAlign w:val="center"/>
          </w:tcPr>
          <w:p w14:paraId="74A60531" w14:textId="77777777" w:rsidR="00311982" w:rsidRDefault="00000000" w:rsidP="002776D8">
            <w:pPr>
              <w:jc w:val="center"/>
            </w:pPr>
            <w:r>
              <w:t>Yes / No</w:t>
            </w:r>
          </w:p>
        </w:tc>
        <w:tc>
          <w:tcPr>
            <w:tcW w:w="2564" w:type="dxa"/>
          </w:tcPr>
          <w:p w14:paraId="20220C75" w14:textId="77777777" w:rsidR="00311982" w:rsidRDefault="00311982"/>
        </w:tc>
      </w:tr>
    </w:tbl>
    <w:p w14:paraId="46E5A30F" w14:textId="77777777" w:rsidR="00311982" w:rsidRDefault="00000000">
      <w:r>
        <w:br/>
        <w:t>Declaration:</w:t>
      </w:r>
    </w:p>
    <w:p w14:paraId="72AD4725" w14:textId="77777777" w:rsidR="00311982" w:rsidRDefault="00000000">
      <w:r>
        <w:t>I hereby declare that the above statements regarding my conflicts of interest are true and correct. I have no other conflicts of interest that would interfere with the performance of my duties in the Japan Hernia Society. I also consent to the disclosure of this information if required by social or legal obligations.</w:t>
      </w:r>
    </w:p>
    <w:sectPr w:rsidR="00311982" w:rsidSect="008452D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6412" w14:textId="77777777" w:rsidR="00992960" w:rsidRDefault="00992960" w:rsidP="003303B4">
      <w:pPr>
        <w:spacing w:after="0" w:line="240" w:lineRule="auto"/>
      </w:pPr>
      <w:r>
        <w:separator/>
      </w:r>
    </w:p>
  </w:endnote>
  <w:endnote w:type="continuationSeparator" w:id="0">
    <w:p w14:paraId="4B205450" w14:textId="77777777" w:rsidR="00992960" w:rsidRDefault="00992960" w:rsidP="0033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AD9C" w14:textId="77777777" w:rsidR="00992960" w:rsidRDefault="00992960" w:rsidP="003303B4">
      <w:pPr>
        <w:spacing w:after="0" w:line="240" w:lineRule="auto"/>
      </w:pPr>
      <w:r>
        <w:separator/>
      </w:r>
    </w:p>
  </w:footnote>
  <w:footnote w:type="continuationSeparator" w:id="0">
    <w:p w14:paraId="748CA3C6" w14:textId="77777777" w:rsidR="00992960" w:rsidRDefault="00992960" w:rsidP="0033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0330137">
    <w:abstractNumId w:val="8"/>
  </w:num>
  <w:num w:numId="2" w16cid:durableId="766733082">
    <w:abstractNumId w:val="6"/>
  </w:num>
  <w:num w:numId="3" w16cid:durableId="165167512">
    <w:abstractNumId w:val="5"/>
  </w:num>
  <w:num w:numId="4" w16cid:durableId="411976266">
    <w:abstractNumId w:val="4"/>
  </w:num>
  <w:num w:numId="5" w16cid:durableId="1884560670">
    <w:abstractNumId w:val="7"/>
  </w:num>
  <w:num w:numId="6" w16cid:durableId="1739477022">
    <w:abstractNumId w:val="3"/>
  </w:num>
  <w:num w:numId="7" w16cid:durableId="1887255559">
    <w:abstractNumId w:val="2"/>
  </w:num>
  <w:num w:numId="8" w16cid:durableId="1657683650">
    <w:abstractNumId w:val="1"/>
  </w:num>
  <w:num w:numId="9" w16cid:durableId="208733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61CF"/>
    <w:rsid w:val="00231A75"/>
    <w:rsid w:val="002776D8"/>
    <w:rsid w:val="0029639D"/>
    <w:rsid w:val="002C4C7D"/>
    <w:rsid w:val="00311982"/>
    <w:rsid w:val="00326F90"/>
    <w:rsid w:val="003303B4"/>
    <w:rsid w:val="0053596E"/>
    <w:rsid w:val="00562EED"/>
    <w:rsid w:val="00614348"/>
    <w:rsid w:val="007563BB"/>
    <w:rsid w:val="007D70BA"/>
    <w:rsid w:val="008452DD"/>
    <w:rsid w:val="00992960"/>
    <w:rsid w:val="00A23F4B"/>
    <w:rsid w:val="00AA1D8D"/>
    <w:rsid w:val="00B47730"/>
    <w:rsid w:val="00C332D2"/>
    <w:rsid w:val="00CB0664"/>
    <w:rsid w:val="00E22C51"/>
    <w:rsid w:val="00E7514D"/>
    <w:rsid w:val="00F51E0D"/>
    <w:rsid w:val="00F96A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CDD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D4B867-7231-4491-ABF8-8531245F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2026-03-04T23:12:00Z</dcterms:created>
  <dcterms:modified xsi:type="dcterms:W3CDTF">2026-03-04T23:12:00Z</dcterms:modified>
  <cp:category/>
</cp:coreProperties>
</file>